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57" w:rsidRPr="0071574A" w:rsidRDefault="005E3424" w:rsidP="00B02A57">
      <w:pPr>
        <w:pStyle w:val="berschrift1"/>
        <w:rPr>
          <w:rFonts w:ascii="Calibri Light" w:hAnsi="Calibri Light" w:cs="Calibri Light"/>
          <w:sz w:val="26"/>
          <w:szCs w:val="26"/>
        </w:rPr>
      </w:pPr>
      <w:r w:rsidRPr="0071574A">
        <w:rPr>
          <w:rFonts w:ascii="Calibri Light" w:hAnsi="Calibri Light" w:cs="Calibri Light"/>
          <w:sz w:val="26"/>
          <w:szCs w:val="26"/>
        </w:rPr>
        <w:t>Incontestable Evidence Summary</w:t>
      </w:r>
      <w:r w:rsidR="00B02A57" w:rsidRPr="0071574A">
        <w:rPr>
          <w:rFonts w:ascii="Calibri Light" w:hAnsi="Calibri Light" w:cs="Calibri Light"/>
          <w:sz w:val="26"/>
          <w:szCs w:val="26"/>
        </w:rPr>
        <w:t xml:space="preserve"> / </w:t>
      </w:r>
      <w:r w:rsidR="00156CD9">
        <w:rPr>
          <w:rFonts w:ascii="Calibri Light" w:hAnsi="Calibri Light" w:cs="Calibri Light"/>
          <w:bCs w:val="0"/>
          <w:sz w:val="26"/>
          <w:szCs w:val="26"/>
        </w:rPr>
        <w:t xml:space="preserve">Zusammenfassung der </w:t>
      </w:r>
      <w:r w:rsidR="00372689">
        <w:rPr>
          <w:rFonts w:ascii="Calibri Light" w:hAnsi="Calibri Light" w:cs="Calibri Light"/>
          <w:bCs w:val="0"/>
          <w:sz w:val="26"/>
          <w:szCs w:val="26"/>
        </w:rPr>
        <w:t>unwiderlegbaren</w:t>
      </w:r>
      <w:bookmarkStart w:id="0" w:name="_GoBack"/>
      <w:bookmarkEnd w:id="0"/>
      <w:r w:rsidR="00156CD9">
        <w:rPr>
          <w:rFonts w:ascii="Calibri Light" w:hAnsi="Calibri Light" w:cs="Calibri Light"/>
          <w:bCs w:val="0"/>
          <w:sz w:val="26"/>
          <w:szCs w:val="26"/>
        </w:rPr>
        <w:t xml:space="preserve"> Beweise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 xml:space="preserve">Case Number / </w:t>
      </w:r>
      <w:r w:rsidR="00B02A57" w:rsidRPr="0071574A">
        <w:rPr>
          <w:rFonts w:ascii="Calibri Light" w:hAnsi="Calibri Light" w:cs="Calibri Light"/>
        </w:rPr>
        <w:t>Aktenzeichen</w:t>
      </w:r>
      <w:r w:rsidRPr="0071574A">
        <w:rPr>
          <w:rFonts w:ascii="Calibri Light" w:hAnsi="Calibri Light" w:cs="Calibri Light"/>
        </w:rPr>
        <w:t>: _________________________________________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Name</w:t>
      </w:r>
      <w:r w:rsidR="00B02A57" w:rsidRPr="0071574A">
        <w:rPr>
          <w:rFonts w:ascii="Calibri Light" w:hAnsi="Calibri Light" w:cs="Calibri Light"/>
        </w:rPr>
        <w:t xml:space="preserve"> / Name</w:t>
      </w:r>
      <w:r w:rsidRPr="0071574A">
        <w:rPr>
          <w:rFonts w:ascii="Calibri Light" w:hAnsi="Calibri Light" w:cs="Calibri Light"/>
        </w:rPr>
        <w:t>: _____________________________________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Children’s Names (if applicable)</w:t>
      </w:r>
      <w:r w:rsidR="00B02A57" w:rsidRPr="0071574A">
        <w:rPr>
          <w:rFonts w:ascii="Calibri Light" w:hAnsi="Calibri Light" w:cs="Calibri Light"/>
        </w:rPr>
        <w:t xml:space="preserve"> / Namen der Kinder (falls zutreffend): </w:t>
      </w:r>
      <w:r w:rsidRPr="0071574A">
        <w:rPr>
          <w:rFonts w:ascii="Calibri Light" w:hAnsi="Calibri Light" w:cs="Calibri Light"/>
        </w:rPr>
        <w:t>__________________________________________________</w:t>
      </w:r>
      <w:r w:rsidR="00197361">
        <w:rPr>
          <w:rFonts w:ascii="Calibri Light" w:hAnsi="Calibri Light" w:cs="Calibri Light"/>
        </w:rPr>
        <w:t>____________________________</w:t>
      </w:r>
    </w:p>
    <w:p w:rsidR="008232C2" w:rsidRPr="008232C2" w:rsidRDefault="005E3424" w:rsidP="008232C2">
      <w:pPr>
        <w:pStyle w:val="berschrift2"/>
        <w:rPr>
          <w:rFonts w:ascii="Calibri Light" w:hAnsi="Calibri Light" w:cs="Calibri Light"/>
          <w:bCs w:val="0"/>
          <w:color w:val="365F91" w:themeColor="accent1" w:themeShade="BF"/>
        </w:rPr>
      </w:pPr>
      <w:r w:rsidRPr="0071574A">
        <w:rPr>
          <w:rFonts w:ascii="Calibri Light" w:hAnsi="Calibri Light" w:cs="Calibri Light"/>
          <w:color w:val="365F91" w:themeColor="accent1" w:themeShade="BF"/>
        </w:rPr>
        <w:t>1. Strongest Evidence Provided</w:t>
      </w:r>
      <w:r w:rsidR="00B02A57" w:rsidRPr="0071574A">
        <w:rPr>
          <w:rFonts w:ascii="Calibri Light" w:hAnsi="Calibri Light" w:cs="Calibri Light"/>
          <w:color w:val="365F91" w:themeColor="accent1" w:themeShade="BF"/>
        </w:rPr>
        <w:t xml:space="preserve"> / </w:t>
      </w:r>
      <w:r w:rsidRPr="0071574A">
        <w:rPr>
          <w:rFonts w:ascii="Calibri Light" w:hAnsi="Calibri Light" w:cs="Calibri Light"/>
          <w:bCs w:val="0"/>
          <w:color w:val="365F91" w:themeColor="accent1" w:themeShade="BF"/>
        </w:rPr>
        <w:t>1. Stärkste vorgelegte Beweise</w:t>
      </w:r>
    </w:p>
    <w:p w:rsidR="008232C2" w:rsidRPr="008232C2" w:rsidRDefault="008232C2" w:rsidP="008232C2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Date / Datum: _________________________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- [ ] Recording(s) (audio/video)</w:t>
      </w:r>
      <w:r w:rsidR="00B02A57" w:rsidRPr="0071574A">
        <w:rPr>
          <w:rFonts w:ascii="Calibri Light" w:hAnsi="Calibri Light" w:cs="Calibri Light"/>
        </w:rPr>
        <w:t xml:space="preserve"> / Aufnahmen (Audio/Video)</w:t>
      </w:r>
      <w:r w:rsidRPr="0071574A">
        <w:rPr>
          <w:rFonts w:ascii="Calibri Light" w:hAnsi="Calibri Light" w:cs="Calibri Light"/>
        </w:rPr>
        <w:br/>
        <w:t xml:space="preserve">   Description</w:t>
      </w:r>
      <w:r w:rsidR="00B02A57" w:rsidRPr="0071574A">
        <w:rPr>
          <w:rFonts w:ascii="Calibri Light" w:hAnsi="Calibri Light" w:cs="Calibri Light"/>
        </w:rPr>
        <w:t xml:space="preserve"> / Beschreibung</w:t>
      </w:r>
      <w:r w:rsidRPr="0071574A">
        <w:rPr>
          <w:rFonts w:ascii="Calibri Light" w:hAnsi="Calibri Light" w:cs="Calibri Light"/>
        </w:rPr>
        <w:t>: ____________________________________________________</w:t>
      </w:r>
    </w:p>
    <w:p w:rsidR="000A36FA" w:rsidRPr="0071574A" w:rsidRDefault="00B02A57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- [ ] Written Documents -</w:t>
      </w:r>
      <w:r w:rsidR="005E3424" w:rsidRPr="0071574A">
        <w:rPr>
          <w:rFonts w:ascii="Calibri Light" w:hAnsi="Calibri Light" w:cs="Calibri Light"/>
        </w:rPr>
        <w:t xml:space="preserve"> Official Notices</w:t>
      </w:r>
      <w:r w:rsidRPr="0071574A">
        <w:rPr>
          <w:rFonts w:ascii="Calibri Light" w:hAnsi="Calibri Light" w:cs="Calibri Light"/>
        </w:rPr>
        <w:t xml:space="preserve"> / Schriftliche Dokumente - Amtliche Mitteilungen</w:t>
      </w:r>
      <w:r w:rsidR="005E3424" w:rsidRPr="0071574A">
        <w:rPr>
          <w:rFonts w:ascii="Calibri Light" w:hAnsi="Calibri Light" w:cs="Calibri Light"/>
        </w:rPr>
        <w:br/>
        <w:t xml:space="preserve">   Description</w:t>
      </w:r>
      <w:r w:rsidRPr="0071574A">
        <w:rPr>
          <w:rFonts w:ascii="Calibri Light" w:hAnsi="Calibri Light" w:cs="Calibri Light"/>
        </w:rPr>
        <w:t xml:space="preserve"> / Beschreibung</w:t>
      </w:r>
      <w:r w:rsidR="005E3424" w:rsidRPr="0071574A">
        <w:rPr>
          <w:rFonts w:ascii="Calibri Light" w:hAnsi="Calibri Light" w:cs="Calibri Light"/>
        </w:rPr>
        <w:t>: ____________________________________________________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- [ ] Witness Testimony</w:t>
      </w:r>
      <w:r w:rsidR="00B02A57" w:rsidRPr="0071574A">
        <w:rPr>
          <w:rFonts w:ascii="Calibri Light" w:hAnsi="Calibri Light" w:cs="Calibri Light"/>
        </w:rPr>
        <w:t xml:space="preserve"> / Aussage Zeugen</w:t>
      </w:r>
      <w:r w:rsidRPr="0071574A">
        <w:rPr>
          <w:rFonts w:ascii="Calibri Light" w:hAnsi="Calibri Light" w:cs="Calibri Light"/>
        </w:rPr>
        <w:br/>
        <w:t xml:space="preserve">   Name(s)</w:t>
      </w:r>
      <w:r w:rsidR="00B02A57" w:rsidRPr="0071574A">
        <w:rPr>
          <w:rFonts w:ascii="Calibri Light" w:hAnsi="Calibri Light" w:cs="Calibri Light"/>
        </w:rPr>
        <w:t xml:space="preserve"> / Name(n)</w:t>
      </w:r>
      <w:r w:rsidRPr="0071574A">
        <w:rPr>
          <w:rFonts w:ascii="Calibri Light" w:hAnsi="Calibri Light" w:cs="Calibri Light"/>
        </w:rPr>
        <w:t>: _____________________________________________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- [ ] Department Officials / Behördenvertreter</w:t>
      </w:r>
      <w:r w:rsidRPr="0071574A">
        <w:rPr>
          <w:rFonts w:ascii="Calibri Light" w:hAnsi="Calibri Light" w:cs="Calibri Light"/>
        </w:rPr>
        <w:br/>
        <w:t xml:space="preserve">   Names – Offices / Namen - Dienststellen : ________________________________________________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- [ ] Other involved Person(s) / Andere beteiligte Person(en):</w:t>
      </w:r>
      <w:r w:rsidRPr="0071574A">
        <w:rPr>
          <w:rFonts w:ascii="Calibri Light" w:hAnsi="Calibri Light" w:cs="Calibri Light"/>
        </w:rPr>
        <w:br/>
        <w:t xml:space="preserve">   : ________________________________________________</w:t>
      </w:r>
    </w:p>
    <w:p w:rsidR="000A36FA" w:rsidRPr="0071574A" w:rsidRDefault="00B02A57" w:rsidP="00B02A57">
      <w:pPr>
        <w:pStyle w:val="berschrift2"/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 xml:space="preserve">2. Main Breaches (Laws; </w:t>
      </w:r>
      <w:r w:rsidR="005E3424" w:rsidRPr="0071574A">
        <w:rPr>
          <w:rFonts w:ascii="Calibri Light" w:hAnsi="Calibri Light" w:cs="Calibri Light"/>
        </w:rPr>
        <w:t>Rights Violated)</w:t>
      </w:r>
      <w:r w:rsidRPr="0071574A">
        <w:rPr>
          <w:rFonts w:ascii="Calibri Light" w:hAnsi="Calibri Light" w:cs="Calibri Light"/>
        </w:rPr>
        <w:t xml:space="preserve"> / </w:t>
      </w:r>
      <w:r w:rsidR="005E3424" w:rsidRPr="0071574A">
        <w:rPr>
          <w:rFonts w:ascii="Calibri Light" w:hAnsi="Calibri Light" w:cs="Calibri Light"/>
        </w:rPr>
        <w:t>2. Hauptverstöße (Gesetz</w:t>
      </w:r>
      <w:r w:rsidRPr="0071574A">
        <w:rPr>
          <w:rFonts w:ascii="Calibri Light" w:hAnsi="Calibri Light" w:cs="Calibri Light"/>
        </w:rPr>
        <w:t xml:space="preserve">e; </w:t>
      </w:r>
      <w:r w:rsidR="005E3424" w:rsidRPr="0071574A">
        <w:rPr>
          <w:rFonts w:ascii="Calibri Light" w:hAnsi="Calibri Light" w:cs="Calibri Light"/>
        </w:rPr>
        <w:t>Rechte verletzt)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- _________________________________________________________________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- _________________________________________________________________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- _________________________________________________________________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- _________________________________________________________________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- _________________________________________________________________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- _________________________________________________________________</w:t>
      </w:r>
    </w:p>
    <w:p w:rsidR="000A36FA" w:rsidRPr="0071574A" w:rsidRDefault="005E3424" w:rsidP="00B02A57">
      <w:pPr>
        <w:pStyle w:val="berschrift2"/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lastRenderedPageBreak/>
        <w:t>3. Summary Statement</w:t>
      </w:r>
      <w:r w:rsidR="00B02A57" w:rsidRPr="0071574A">
        <w:rPr>
          <w:rFonts w:ascii="Calibri Light" w:hAnsi="Calibri Light" w:cs="Calibri Light"/>
        </w:rPr>
        <w:t xml:space="preserve"> / </w:t>
      </w:r>
      <w:r w:rsidRPr="0071574A">
        <w:rPr>
          <w:rFonts w:ascii="Calibri Light" w:hAnsi="Calibri Light" w:cs="Calibri Light"/>
        </w:rPr>
        <w:t>3. Zusammenfassende Erklärung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I hereby declare that the above constitutes Incontestable Evidence, standing in truth, verified, and unrebutted.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Hiermit erkläre ich, dass das Obige unanfechtbare Beweise darstellt, in Wahrheit stehend, verifiziert und unwiderlegt.</w:t>
      </w:r>
    </w:p>
    <w:p w:rsidR="000A36F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Date</w:t>
      </w:r>
      <w:r w:rsidR="00B02A57" w:rsidRPr="0071574A">
        <w:rPr>
          <w:rFonts w:ascii="Calibri Light" w:hAnsi="Calibri Light" w:cs="Calibri Light"/>
        </w:rPr>
        <w:t xml:space="preserve"> / Datum</w:t>
      </w:r>
      <w:r w:rsidRPr="0071574A">
        <w:rPr>
          <w:rFonts w:ascii="Calibri Light" w:hAnsi="Calibri Light" w:cs="Calibri Light"/>
        </w:rPr>
        <w:t>: _________________________</w:t>
      </w:r>
    </w:p>
    <w:p w:rsidR="00366176" w:rsidRDefault="00366176" w:rsidP="00366176">
      <w:pPr>
        <w:rPr>
          <w:rFonts w:ascii="Calibri Light" w:eastAsiaTheme="minorHAnsi" w:hAnsi="Calibri Light" w:cs="Calibri Light"/>
          <w:b/>
        </w:rPr>
      </w:pPr>
      <w:r>
        <w:rPr>
          <w:rFonts w:ascii="Calibri Light" w:hAnsi="Calibri Light" w:cs="Calibri Light"/>
          <w:b/>
        </w:rPr>
        <w:t>In the Name of God Prime Creator and under Divine Authority of Natural and Universal Law / Im Namen Gottes, des Urschöpfers und unter göttlicher Autorität des Natur- und universellen Rechts</w:t>
      </w:r>
    </w:p>
    <w:p w:rsidR="00890D3C" w:rsidRDefault="00890D3C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Signature (</w:t>
      </w:r>
      <w:r>
        <w:rPr>
          <w:rFonts w:ascii="Calibri Light" w:hAnsi="Calibri Light" w:cs="Calibri Light"/>
        </w:rPr>
        <w:t>Witness</w:t>
      </w:r>
      <w:r w:rsidRPr="0071574A">
        <w:rPr>
          <w:rFonts w:ascii="Calibri Light" w:hAnsi="Calibri Light" w:cs="Calibri Light"/>
        </w:rPr>
        <w:t>) / Unterschrift (</w:t>
      </w:r>
      <w:r>
        <w:rPr>
          <w:rFonts w:ascii="Calibri Light" w:hAnsi="Calibri Light" w:cs="Calibri Light"/>
        </w:rPr>
        <w:t>Zeuge</w:t>
      </w:r>
      <w:r w:rsidRPr="0071574A">
        <w:rPr>
          <w:rFonts w:ascii="Calibri Light" w:hAnsi="Calibri Light" w:cs="Calibri Light"/>
        </w:rPr>
        <w:t>): _________________________</w:t>
      </w:r>
    </w:p>
    <w:p w:rsidR="00335B18" w:rsidRDefault="00335B18" w:rsidP="00335B1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Signature</w:t>
      </w:r>
      <w:r w:rsidRPr="0071574A">
        <w:rPr>
          <w:rFonts w:ascii="Calibri Light" w:hAnsi="Calibri Light" w:cs="Calibri Light"/>
        </w:rPr>
        <w:t xml:space="preserve"> / Unterschrift: _________________________</w:t>
      </w:r>
    </w:p>
    <w:p w:rsidR="00AE629C" w:rsidRDefault="00AE629C" w:rsidP="00AE629C">
      <w:pPr>
        <w:ind w:right="74"/>
        <w:rPr>
          <w:rFonts w:ascii="Calibri Light" w:hAnsi="Calibri Light" w:cs="Calibri Light"/>
        </w:rPr>
      </w:pPr>
      <w:r w:rsidRPr="00AE629C">
        <w:rPr>
          <w:rFonts w:ascii="Calibri Light" w:hAnsi="Calibri Light" w:cs="Calibri Light"/>
        </w:rPr>
        <w:t xml:space="preserve">Representation of / Repräsentanz von </w:t>
      </w:r>
      <w:hyperlink r:id="rId8" w:history="1">
        <w:r w:rsidRPr="00AE629C">
          <w:rPr>
            <w:rFonts w:ascii="Calibri Light" w:hAnsi="Calibri Light" w:cs="Calibri Light"/>
          </w:rPr>
          <w:t>Divine-GPMS.world</w:t>
        </w:r>
      </w:hyperlink>
    </w:p>
    <w:p w:rsidR="00B02A57" w:rsidRPr="0071574A" w:rsidRDefault="00B02A57">
      <w:pPr>
        <w:pStyle w:val="berschrift2"/>
        <w:rPr>
          <w:rFonts w:ascii="Calibri Light" w:hAnsi="Calibri Light" w:cs="Calibri Light"/>
        </w:rPr>
      </w:pPr>
    </w:p>
    <w:p w:rsidR="00273889" w:rsidRDefault="00273889">
      <w:pPr>
        <w:rPr>
          <w:rFonts w:ascii="Calibri Light" w:eastAsiaTheme="majorEastAsia" w:hAnsi="Calibri Light" w:cs="Calibri Light"/>
          <w:b/>
          <w:bCs/>
          <w:color w:val="365F91" w:themeColor="accent1" w:themeShade="BF"/>
          <w:sz w:val="28"/>
          <w:szCs w:val="28"/>
        </w:rPr>
      </w:pPr>
      <w:r>
        <w:rPr>
          <w:rFonts w:ascii="Calibri Light" w:hAnsi="Calibri Light" w:cs="Calibri Light"/>
        </w:rPr>
        <w:br w:type="page"/>
      </w:r>
    </w:p>
    <w:p w:rsidR="000A36FA" w:rsidRPr="0071574A" w:rsidRDefault="005E3424">
      <w:pPr>
        <w:pStyle w:val="berschrift1"/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lastRenderedPageBreak/>
        <w:t>Chronological Evidence Timeline + Violations List (Expanded Format)</w:t>
      </w:r>
      <w:r w:rsidR="00B02A57" w:rsidRPr="0071574A">
        <w:rPr>
          <w:rFonts w:ascii="Calibri Light" w:hAnsi="Calibri Light" w:cs="Calibri Light"/>
        </w:rPr>
        <w:t xml:space="preserve"> / </w:t>
      </w:r>
    </w:p>
    <w:p w:rsidR="000A36FA" w:rsidRPr="0071574A" w:rsidRDefault="005E3424">
      <w:pPr>
        <w:rPr>
          <w:rFonts w:ascii="Calibri Light" w:eastAsiaTheme="majorEastAsia" w:hAnsi="Calibri Light" w:cs="Calibri Light"/>
          <w:b/>
          <w:bCs/>
          <w:color w:val="365F91" w:themeColor="accent1" w:themeShade="BF"/>
          <w:sz w:val="28"/>
          <w:szCs w:val="28"/>
        </w:rPr>
      </w:pPr>
      <w:r w:rsidRPr="0071574A">
        <w:rPr>
          <w:rFonts w:ascii="Calibri Light" w:eastAsiaTheme="majorEastAsia" w:hAnsi="Calibri Light" w:cs="Calibri Light"/>
          <w:b/>
          <w:bCs/>
          <w:color w:val="365F91" w:themeColor="accent1" w:themeShade="BF"/>
          <w:sz w:val="28"/>
          <w:szCs w:val="28"/>
        </w:rPr>
        <w:t>Chronol</w:t>
      </w:r>
      <w:r w:rsidR="00306202">
        <w:rPr>
          <w:rFonts w:ascii="Calibri Light" w:eastAsiaTheme="majorEastAsia" w:hAnsi="Calibri Light" w:cs="Calibri Light"/>
          <w:b/>
          <w:bCs/>
          <w:color w:val="365F91" w:themeColor="accent1" w:themeShade="BF"/>
          <w:sz w:val="28"/>
          <w:szCs w:val="28"/>
        </w:rPr>
        <w:t>ogische</w:t>
      </w:r>
      <w:r w:rsidRPr="0071574A">
        <w:rPr>
          <w:rFonts w:ascii="Calibri Light" w:eastAsiaTheme="majorEastAsia" w:hAnsi="Calibri Light" w:cs="Calibri Light"/>
          <w:b/>
          <w:bCs/>
          <w:color w:val="365F91" w:themeColor="accent1" w:themeShade="BF"/>
          <w:sz w:val="28"/>
          <w:szCs w:val="28"/>
        </w:rPr>
        <w:t xml:space="preserve"> Beweis</w:t>
      </w:r>
      <w:r w:rsidR="00306202">
        <w:rPr>
          <w:rFonts w:ascii="Calibri Light" w:eastAsiaTheme="majorEastAsia" w:hAnsi="Calibri Light" w:cs="Calibri Light"/>
          <w:b/>
          <w:bCs/>
          <w:color w:val="365F91" w:themeColor="accent1" w:themeShade="BF"/>
          <w:sz w:val="28"/>
          <w:szCs w:val="28"/>
        </w:rPr>
        <w:t>liste</w:t>
      </w:r>
      <w:r w:rsidRPr="0071574A">
        <w:rPr>
          <w:rFonts w:ascii="Calibri Light" w:eastAsiaTheme="majorEastAsia" w:hAnsi="Calibri Light" w:cs="Calibri Light"/>
          <w:b/>
          <w:bCs/>
          <w:color w:val="365F91" w:themeColor="accent1" w:themeShade="BF"/>
          <w:sz w:val="28"/>
          <w:szCs w:val="28"/>
        </w:rPr>
        <w:t xml:space="preserve"> + Liste der Verstöße (Erweitertes Format)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 xml:space="preserve">Case Number / </w:t>
      </w:r>
      <w:r w:rsidR="00B02A57" w:rsidRPr="0071574A">
        <w:rPr>
          <w:rFonts w:ascii="Calibri Light" w:hAnsi="Calibri Light" w:cs="Calibri Light"/>
        </w:rPr>
        <w:t>Aktenzeichen</w:t>
      </w:r>
      <w:r w:rsidRPr="0071574A">
        <w:rPr>
          <w:rFonts w:ascii="Calibri Light" w:hAnsi="Calibri Light" w:cs="Calibri Light"/>
        </w:rPr>
        <w:t>: _________________________________________</w:t>
      </w:r>
    </w:p>
    <w:p w:rsidR="000A36FA" w:rsidRPr="0071574A" w:rsidRDefault="00890D3C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(Grand)</w:t>
      </w:r>
      <w:r w:rsidR="005E3424" w:rsidRPr="0071574A">
        <w:rPr>
          <w:rFonts w:ascii="Calibri Light" w:hAnsi="Calibri Light" w:cs="Calibri Light"/>
        </w:rPr>
        <w:t>Parent Name</w:t>
      </w:r>
      <w:r w:rsidR="00B02A57" w:rsidRPr="0071574A">
        <w:rPr>
          <w:rFonts w:ascii="Calibri Light" w:hAnsi="Calibri Light" w:cs="Calibri Light"/>
        </w:rPr>
        <w:t xml:space="preserve"> / Name des </w:t>
      </w:r>
      <w:r>
        <w:rPr>
          <w:rFonts w:ascii="Calibri Light" w:hAnsi="Calibri Light" w:cs="Calibri Light"/>
        </w:rPr>
        <w:t>(Groß)</w:t>
      </w:r>
      <w:r w:rsidR="00B02A57" w:rsidRPr="0071574A">
        <w:rPr>
          <w:rFonts w:ascii="Calibri Light" w:hAnsi="Calibri Light" w:cs="Calibri Light"/>
        </w:rPr>
        <w:t>Elternteils</w:t>
      </w:r>
      <w:r>
        <w:rPr>
          <w:rFonts w:ascii="Calibri Light" w:hAnsi="Calibri Light" w:cs="Calibri Light"/>
        </w:rPr>
        <w:t>:</w:t>
      </w:r>
      <w:r w:rsidR="005E3424" w:rsidRPr="0071574A">
        <w:rPr>
          <w:rFonts w:ascii="Calibri Light" w:hAnsi="Calibri Light" w:cs="Calibri Light"/>
        </w:rPr>
        <w:t>______________________________________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Children’s Names (if applicable)</w:t>
      </w:r>
      <w:r w:rsidR="00B02A57" w:rsidRPr="0071574A">
        <w:rPr>
          <w:rFonts w:ascii="Calibri Light" w:hAnsi="Calibri Light" w:cs="Calibri Light"/>
        </w:rPr>
        <w:t xml:space="preserve"> / Namen der Kinder (falls zutreffend):</w:t>
      </w:r>
      <w:r w:rsidRPr="0071574A">
        <w:rPr>
          <w:rFonts w:ascii="Calibri Light" w:hAnsi="Calibri Light" w:cs="Calibri Light"/>
        </w:rPr>
        <w:t xml:space="preserve"> ______________________________________________________________________________</w:t>
      </w:r>
    </w:p>
    <w:p w:rsidR="008232C2" w:rsidRPr="008232C2" w:rsidRDefault="008232C2" w:rsidP="008232C2">
      <w:pPr>
        <w:pStyle w:val="berschrift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[Date]/[Datum]</w:t>
      </w:r>
      <w:r w:rsidRPr="0071574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- </w:t>
      </w:r>
      <w:r w:rsidRPr="0071574A">
        <w:rPr>
          <w:rFonts w:ascii="Calibri Light" w:hAnsi="Calibri Light" w:cs="Calibri Light"/>
        </w:rPr>
        <w:t>[Title] / [Titel]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Event</w:t>
      </w:r>
      <w:r w:rsidR="00B02A57" w:rsidRPr="0071574A">
        <w:rPr>
          <w:rFonts w:ascii="Calibri Light" w:hAnsi="Calibri Light" w:cs="Calibri Light"/>
        </w:rPr>
        <w:t xml:space="preserve"> / Ereignis</w:t>
      </w:r>
      <w:r w:rsidRPr="0071574A">
        <w:rPr>
          <w:rFonts w:ascii="Calibri Light" w:hAnsi="Calibri Light" w:cs="Calibri Light"/>
        </w:rPr>
        <w:t>:</w:t>
      </w:r>
      <w:r w:rsidRPr="0071574A">
        <w:rPr>
          <w:rFonts w:ascii="Calibri Light" w:hAnsi="Calibri Light" w:cs="Calibri Light"/>
        </w:rPr>
        <w:br/>
        <w:t>______________________________________________________________</w:t>
      </w:r>
      <w:r w:rsidRPr="0071574A">
        <w:rPr>
          <w:rFonts w:ascii="Calibri Light" w:hAnsi="Calibri Light" w:cs="Calibri Light"/>
        </w:rPr>
        <w:br/>
        <w:t>______________________________________________________________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Reported Issues</w:t>
      </w:r>
      <w:r w:rsidR="00B02A57" w:rsidRPr="0071574A">
        <w:rPr>
          <w:rFonts w:ascii="Calibri Light" w:hAnsi="Calibri Light" w:cs="Calibri Light"/>
        </w:rPr>
        <w:t xml:space="preserve"> / Gemeldete Probleme</w:t>
      </w:r>
      <w:r w:rsidRPr="0071574A">
        <w:rPr>
          <w:rFonts w:ascii="Calibri Light" w:hAnsi="Calibri Light" w:cs="Calibri Light"/>
        </w:rPr>
        <w:t>:</w:t>
      </w:r>
      <w:r w:rsidRPr="0071574A">
        <w:rPr>
          <w:rFonts w:ascii="Calibri Light" w:hAnsi="Calibri Light" w:cs="Calibri Light"/>
        </w:rPr>
        <w:br/>
        <w:t>- ____________________________________________________________</w:t>
      </w:r>
      <w:r w:rsidRPr="0071574A">
        <w:rPr>
          <w:rFonts w:ascii="Calibri Light" w:hAnsi="Calibri Light" w:cs="Calibri Light"/>
        </w:rPr>
        <w:br/>
        <w:t>- ____________________________________________________________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Attached Evidence</w:t>
      </w:r>
      <w:r w:rsidR="00B02A57" w:rsidRPr="0071574A">
        <w:rPr>
          <w:rFonts w:ascii="Calibri Light" w:hAnsi="Calibri Light" w:cs="Calibri Light"/>
        </w:rPr>
        <w:t xml:space="preserve"> / Beigefügte Beweise</w:t>
      </w:r>
      <w:r w:rsidRPr="0071574A">
        <w:rPr>
          <w:rFonts w:ascii="Calibri Light" w:hAnsi="Calibri Light" w:cs="Calibri Light"/>
        </w:rPr>
        <w:t>:</w:t>
      </w:r>
      <w:r w:rsidRPr="0071574A">
        <w:rPr>
          <w:rFonts w:ascii="Calibri Light" w:hAnsi="Calibri Light" w:cs="Calibri Light"/>
        </w:rPr>
        <w:br/>
        <w:t>- ____________________________________________________________</w:t>
      </w:r>
      <w:r w:rsidRPr="0071574A">
        <w:rPr>
          <w:rFonts w:ascii="Calibri Light" w:hAnsi="Calibri Light" w:cs="Calibri Light"/>
        </w:rPr>
        <w:br/>
        <w:t>- ____________________________________________________________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Beigefügte Beweise:</w:t>
      </w:r>
      <w:r w:rsidRPr="0071574A">
        <w:rPr>
          <w:rFonts w:ascii="Calibri Light" w:hAnsi="Calibri Light" w:cs="Calibri Light"/>
        </w:rPr>
        <w:br/>
        <w:t>- ____________________________________________________________</w:t>
      </w:r>
      <w:r w:rsidRPr="0071574A">
        <w:rPr>
          <w:rFonts w:ascii="Calibri Light" w:hAnsi="Calibri Light" w:cs="Calibri Light"/>
        </w:rPr>
        <w:br/>
        <w:t>- ____________________________________________________________</w:t>
      </w:r>
    </w:p>
    <w:p w:rsidR="000A36FA" w:rsidRPr="0071574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 xml:space="preserve">Additional Statements </w:t>
      </w:r>
      <w:r w:rsidR="00B02A57" w:rsidRPr="0071574A">
        <w:rPr>
          <w:rFonts w:ascii="Calibri Light" w:hAnsi="Calibri Light" w:cs="Calibri Light"/>
        </w:rPr>
        <w:t>– Observations / Zusätzliche Aussagen / Beobachtungen:</w:t>
      </w:r>
      <w:r w:rsidRPr="0071574A">
        <w:rPr>
          <w:rFonts w:ascii="Calibri Light" w:hAnsi="Calibri Light" w:cs="Calibri Light"/>
        </w:rPr>
        <w:br/>
        <w:t>- ____________________________________________________________</w:t>
      </w:r>
      <w:r w:rsidRPr="0071574A">
        <w:rPr>
          <w:rFonts w:ascii="Calibri Light" w:hAnsi="Calibri Light" w:cs="Calibri Light"/>
        </w:rPr>
        <w:br/>
        <w:t>- ____________________________________________________________</w:t>
      </w:r>
    </w:p>
    <w:p w:rsidR="000A36FA" w:rsidRDefault="005E3424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Violations</w:t>
      </w:r>
      <w:r w:rsidR="00B02A57" w:rsidRPr="0071574A">
        <w:rPr>
          <w:rFonts w:ascii="Calibri Light" w:hAnsi="Calibri Light" w:cs="Calibri Light"/>
        </w:rPr>
        <w:t xml:space="preserve"> / Verstöße</w:t>
      </w:r>
      <w:r w:rsidRPr="0071574A">
        <w:rPr>
          <w:rFonts w:ascii="Calibri Light" w:hAnsi="Calibri Light" w:cs="Calibri Light"/>
        </w:rPr>
        <w:t>:</w:t>
      </w:r>
      <w:r w:rsidRPr="0071574A">
        <w:rPr>
          <w:rFonts w:ascii="Calibri Light" w:hAnsi="Calibri Light" w:cs="Calibri Light"/>
        </w:rPr>
        <w:br/>
        <w:t>- ____________________________________________________________</w:t>
      </w:r>
      <w:r w:rsidRPr="0071574A">
        <w:rPr>
          <w:rFonts w:ascii="Calibri Light" w:hAnsi="Calibri Light" w:cs="Calibri Light"/>
        </w:rPr>
        <w:br/>
        <w:t>- ____________________________________________________________</w:t>
      </w:r>
    </w:p>
    <w:p w:rsidR="008232C2" w:rsidRDefault="008232C2" w:rsidP="008232C2">
      <w:pPr>
        <w:spacing w:after="0"/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Departmen</w:t>
      </w:r>
      <w:r>
        <w:rPr>
          <w:rFonts w:ascii="Calibri Light" w:hAnsi="Calibri Light" w:cs="Calibri Light"/>
        </w:rPr>
        <w:t>t Officials / Behördenvertreter</w:t>
      </w:r>
      <w:r w:rsidRPr="0071574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 xml:space="preserve">- </w:t>
      </w:r>
      <w:r w:rsidRPr="0071574A">
        <w:rPr>
          <w:rFonts w:ascii="Calibri Light" w:hAnsi="Calibri Light" w:cs="Calibri Light"/>
        </w:rPr>
        <w:t>Names – Of</w:t>
      </w:r>
      <w:r>
        <w:rPr>
          <w:rFonts w:ascii="Calibri Light" w:hAnsi="Calibri Light" w:cs="Calibri Light"/>
        </w:rPr>
        <w:t xml:space="preserve">fices / Namen – Dienststellen: </w:t>
      </w:r>
    </w:p>
    <w:p w:rsidR="008232C2" w:rsidRDefault="008232C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Pr="0071574A">
        <w:rPr>
          <w:rFonts w:ascii="Calibri Light" w:hAnsi="Calibri Light" w:cs="Calibri Light"/>
        </w:rPr>
        <w:t>____________________________________________________________</w:t>
      </w:r>
    </w:p>
    <w:p w:rsidR="008232C2" w:rsidRDefault="008232C2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Other involved Person(s) / Andere beteiligte Person(en):</w:t>
      </w:r>
      <w:r w:rsidRPr="0071574A">
        <w:rPr>
          <w:rFonts w:ascii="Calibri Light" w:hAnsi="Calibri Light" w:cs="Calibri Light"/>
        </w:rPr>
        <w:br/>
        <w:t>- ____________________________________________________________</w:t>
      </w:r>
    </w:p>
    <w:p w:rsidR="003375E3" w:rsidRPr="0071574A" w:rsidRDefault="003375E3" w:rsidP="003375E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Name</w:t>
      </w:r>
      <w:r w:rsidRPr="0071574A">
        <w:rPr>
          <w:rFonts w:ascii="Calibri Light" w:hAnsi="Calibri Light" w:cs="Calibri Light"/>
        </w:rPr>
        <w:t xml:space="preserve"> (</w:t>
      </w:r>
      <w:r>
        <w:rPr>
          <w:rFonts w:ascii="Calibri Light" w:hAnsi="Calibri Light" w:cs="Calibri Light"/>
        </w:rPr>
        <w:t>Witness(es)</w:t>
      </w:r>
      <w:r w:rsidRPr="0071574A">
        <w:rPr>
          <w:rFonts w:ascii="Calibri Light" w:hAnsi="Calibri Light" w:cs="Calibri Light"/>
        </w:rPr>
        <w:t xml:space="preserve">) / </w:t>
      </w:r>
      <w:r>
        <w:rPr>
          <w:rFonts w:ascii="Calibri Light" w:hAnsi="Calibri Light" w:cs="Calibri Light"/>
        </w:rPr>
        <w:t>Name</w:t>
      </w:r>
      <w:r w:rsidRPr="0071574A">
        <w:rPr>
          <w:rFonts w:ascii="Calibri Light" w:hAnsi="Calibri Light" w:cs="Calibri Light"/>
        </w:rPr>
        <w:t xml:space="preserve"> (</w:t>
      </w:r>
      <w:r>
        <w:rPr>
          <w:rFonts w:ascii="Calibri Light" w:hAnsi="Calibri Light" w:cs="Calibri Light"/>
        </w:rPr>
        <w:t>Zeuge(n)</w:t>
      </w:r>
      <w:r w:rsidRPr="0071574A">
        <w:rPr>
          <w:rFonts w:ascii="Calibri Light" w:hAnsi="Calibri Light" w:cs="Calibri Light"/>
        </w:rPr>
        <w:t>): _________________________</w:t>
      </w:r>
      <w:r>
        <w:rPr>
          <w:rFonts w:ascii="Calibri Light" w:hAnsi="Calibri Light" w:cs="Calibri Light"/>
        </w:rPr>
        <w:t>____________________</w:t>
      </w:r>
    </w:p>
    <w:p w:rsidR="003375E3" w:rsidRDefault="003375E3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Signature (</w:t>
      </w:r>
      <w:r>
        <w:rPr>
          <w:rFonts w:ascii="Calibri Light" w:hAnsi="Calibri Light" w:cs="Calibri Light"/>
        </w:rPr>
        <w:t>Witness(es)</w:t>
      </w:r>
      <w:r w:rsidRPr="0071574A">
        <w:rPr>
          <w:rFonts w:ascii="Calibri Light" w:hAnsi="Calibri Light" w:cs="Calibri Light"/>
        </w:rPr>
        <w:t>) / Unterschrift (</w:t>
      </w:r>
      <w:r>
        <w:rPr>
          <w:rFonts w:ascii="Calibri Light" w:hAnsi="Calibri Light" w:cs="Calibri Light"/>
        </w:rPr>
        <w:t>Zeuge(n)</w:t>
      </w:r>
      <w:r w:rsidRPr="0071574A">
        <w:rPr>
          <w:rFonts w:ascii="Calibri Light" w:hAnsi="Calibri Light" w:cs="Calibri Light"/>
        </w:rPr>
        <w:t>): ______________________</w:t>
      </w:r>
      <w:r>
        <w:rPr>
          <w:rFonts w:ascii="Calibri Light" w:hAnsi="Calibri Light" w:cs="Calibri Light"/>
        </w:rPr>
        <w:t>____________</w:t>
      </w:r>
      <w:r w:rsidRPr="0071574A">
        <w:rPr>
          <w:rFonts w:ascii="Calibri Light" w:hAnsi="Calibri Light" w:cs="Calibri Light"/>
        </w:rPr>
        <w:t>___</w:t>
      </w:r>
    </w:p>
    <w:p w:rsidR="00287AF8" w:rsidRDefault="00287AF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(Please duplicate the section above as many times as You need. / Bitte vervielfältigen Sie diesen Abschnitt so oft, wie Sie ihn benötigen.)</w:t>
      </w:r>
    </w:p>
    <w:p w:rsidR="00287AF8" w:rsidRDefault="00287AF8" w:rsidP="00335B18">
      <w:pPr>
        <w:rPr>
          <w:rFonts w:ascii="Calibri Light" w:hAnsi="Calibri Light" w:cs="Calibri Light"/>
        </w:rPr>
      </w:pPr>
    </w:p>
    <w:p w:rsidR="00366176" w:rsidRDefault="00366176" w:rsidP="00366176">
      <w:pPr>
        <w:rPr>
          <w:rFonts w:ascii="Calibri Light" w:eastAsiaTheme="minorHAnsi" w:hAnsi="Calibri Light" w:cs="Calibri Light"/>
          <w:b/>
        </w:rPr>
      </w:pPr>
      <w:r>
        <w:rPr>
          <w:rFonts w:ascii="Calibri Light" w:hAnsi="Calibri Light" w:cs="Calibri Light"/>
          <w:b/>
        </w:rPr>
        <w:t>In the Name of God Prime Creator and under Divine Authority of Natural and Universal Law / Im Namen Gottes, des Urschöpfers und unter göttlicher Autorität des Natur- und universellen Rechts</w:t>
      </w:r>
    </w:p>
    <w:p w:rsidR="00366176" w:rsidRDefault="00366176" w:rsidP="00366176">
      <w:pPr>
        <w:rPr>
          <w:rFonts w:ascii="Calibri Light" w:hAnsi="Calibri Light" w:cs="Calibri Light"/>
        </w:rPr>
      </w:pPr>
      <w:r w:rsidRPr="0071574A">
        <w:rPr>
          <w:rFonts w:ascii="Calibri Light" w:hAnsi="Calibri Light" w:cs="Calibri Light"/>
        </w:rPr>
        <w:t>Signature (</w:t>
      </w:r>
      <w:r>
        <w:rPr>
          <w:rFonts w:ascii="Calibri Light" w:hAnsi="Calibri Light" w:cs="Calibri Light"/>
        </w:rPr>
        <w:t>Witness</w:t>
      </w:r>
      <w:r w:rsidRPr="0071574A">
        <w:rPr>
          <w:rFonts w:ascii="Calibri Light" w:hAnsi="Calibri Light" w:cs="Calibri Light"/>
        </w:rPr>
        <w:t>) / Unterschrift (</w:t>
      </w:r>
      <w:r>
        <w:rPr>
          <w:rFonts w:ascii="Calibri Light" w:hAnsi="Calibri Light" w:cs="Calibri Light"/>
        </w:rPr>
        <w:t>Zeuge</w:t>
      </w:r>
      <w:r w:rsidRPr="0071574A">
        <w:rPr>
          <w:rFonts w:ascii="Calibri Light" w:hAnsi="Calibri Light" w:cs="Calibri Light"/>
        </w:rPr>
        <w:t>): _________________________</w:t>
      </w:r>
    </w:p>
    <w:p w:rsidR="00366176" w:rsidRDefault="00366176" w:rsidP="0036617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Signature</w:t>
      </w:r>
      <w:r w:rsidRPr="0071574A">
        <w:rPr>
          <w:rFonts w:ascii="Calibri Light" w:hAnsi="Calibri Light" w:cs="Calibri Light"/>
        </w:rPr>
        <w:t xml:space="preserve"> / Unterschrift: _________________________</w:t>
      </w:r>
    </w:p>
    <w:p w:rsidR="00366176" w:rsidRDefault="00366176" w:rsidP="00366176">
      <w:pPr>
        <w:ind w:right="74"/>
        <w:rPr>
          <w:rFonts w:ascii="Calibri Light" w:hAnsi="Calibri Light" w:cs="Calibri Light"/>
        </w:rPr>
      </w:pPr>
      <w:r w:rsidRPr="00AE629C">
        <w:rPr>
          <w:rFonts w:ascii="Calibri Light" w:hAnsi="Calibri Light" w:cs="Calibri Light"/>
        </w:rPr>
        <w:t xml:space="preserve">Representation of / Repräsentanz von </w:t>
      </w:r>
      <w:hyperlink r:id="rId9" w:history="1">
        <w:r w:rsidRPr="00AE629C">
          <w:rPr>
            <w:rFonts w:ascii="Calibri Light" w:hAnsi="Calibri Light" w:cs="Calibri Light"/>
          </w:rPr>
          <w:t>Divine-GPMS.world</w:t>
        </w:r>
      </w:hyperlink>
    </w:p>
    <w:p w:rsidR="00B20012" w:rsidRDefault="00B20012" w:rsidP="008232C2">
      <w:pPr>
        <w:rPr>
          <w:rFonts w:ascii="Calibri Light" w:hAnsi="Calibri Light" w:cs="Calibri Light"/>
        </w:rPr>
      </w:pPr>
    </w:p>
    <w:p w:rsidR="008232C2" w:rsidRPr="0071574A" w:rsidRDefault="008232C2" w:rsidP="00B02A57">
      <w:pPr>
        <w:rPr>
          <w:rFonts w:ascii="Calibri Light" w:hAnsi="Calibri Light" w:cs="Calibri Light"/>
        </w:rPr>
      </w:pPr>
    </w:p>
    <w:p w:rsidR="000A36FA" w:rsidRPr="00273889" w:rsidRDefault="000A36FA">
      <w:pPr>
        <w:rPr>
          <w:rFonts w:ascii="Calibri Light" w:eastAsiaTheme="majorEastAsia" w:hAnsi="Calibri Light" w:cs="Calibri Light"/>
          <w:b/>
          <w:bCs/>
          <w:color w:val="4F81BD" w:themeColor="accent1"/>
          <w:sz w:val="26"/>
          <w:szCs w:val="26"/>
        </w:rPr>
      </w:pPr>
    </w:p>
    <w:sectPr w:rsidR="000A36FA" w:rsidRPr="00273889" w:rsidSect="002854C8">
      <w:footerReference w:type="default" r:id="rId10"/>
      <w:pgSz w:w="12240" w:h="15840"/>
      <w:pgMar w:top="1440" w:right="1800" w:bottom="1440" w:left="1800" w:header="720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D05" w:rsidRDefault="00511D05" w:rsidP="002854C8">
      <w:pPr>
        <w:spacing w:after="0" w:line="240" w:lineRule="auto"/>
      </w:pPr>
      <w:r>
        <w:separator/>
      </w:r>
    </w:p>
  </w:endnote>
  <w:endnote w:type="continuationSeparator" w:id="0">
    <w:p w:rsidR="00511D05" w:rsidRDefault="00511D05" w:rsidP="0028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4C8" w:rsidRPr="00A33FE2" w:rsidRDefault="002854C8" w:rsidP="002854C8">
    <w:pPr>
      <w:spacing w:before="13" w:after="0" w:line="240" w:lineRule="auto"/>
      <w:ind w:right="74"/>
      <w:jc w:val="center"/>
      <w:rPr>
        <w:rFonts w:asciiTheme="majorHAnsi" w:eastAsia="Arial" w:hAnsiTheme="majorHAnsi" w:cstheme="majorHAnsi"/>
        <w:position w:val="-1"/>
      </w:rPr>
    </w:pPr>
    <w:r>
      <w:rPr>
        <w:rFonts w:asciiTheme="majorHAnsi" w:eastAsia="Arial" w:hAnsiTheme="majorHAnsi" w:cstheme="majorHAnsi"/>
        <w:position w:val="-1"/>
      </w:rPr>
      <w:t>Incontestable Evidence Summary</w:t>
    </w:r>
    <w:r w:rsidRPr="00A33FE2">
      <w:rPr>
        <w:rFonts w:asciiTheme="majorHAnsi" w:eastAsia="Arial" w:hAnsiTheme="majorHAnsi" w:cstheme="majorHAnsi"/>
        <w:position w:val="-1"/>
      </w:rPr>
      <w:t xml:space="preserve"> / </w:t>
    </w:r>
    <w:r>
      <w:rPr>
        <w:rFonts w:asciiTheme="majorHAnsi" w:eastAsia="Arial" w:hAnsiTheme="majorHAnsi" w:cstheme="majorHAnsi"/>
        <w:position w:val="-1"/>
      </w:rPr>
      <w:t>Unanfechtbare Beweissammlung</w:t>
    </w:r>
  </w:p>
  <w:p w:rsidR="002854C8" w:rsidRPr="00A33FE2" w:rsidRDefault="002854C8" w:rsidP="002854C8">
    <w:pPr>
      <w:spacing w:before="13" w:after="0" w:line="240" w:lineRule="auto"/>
      <w:ind w:right="74"/>
      <w:jc w:val="center"/>
      <w:rPr>
        <w:rFonts w:asciiTheme="majorHAnsi" w:eastAsia="Arial" w:hAnsiTheme="majorHAnsi" w:cstheme="majorHAnsi"/>
        <w:position w:val="-1"/>
      </w:rPr>
    </w:pPr>
    <w:r w:rsidRPr="00A33FE2">
      <w:rPr>
        <w:rFonts w:asciiTheme="majorHAnsi" w:hAnsiTheme="majorHAnsi" w:cstheme="majorHAnsi"/>
        <w:lang w:val="de-DE"/>
      </w:rPr>
      <w:t xml:space="preserve">Page </w:t>
    </w:r>
    <w:r w:rsidRPr="00A33FE2">
      <w:rPr>
        <w:rFonts w:asciiTheme="majorHAnsi" w:hAnsiTheme="majorHAnsi" w:cstheme="majorHAnsi"/>
        <w:b/>
        <w:bCs/>
      </w:rPr>
      <w:fldChar w:fldCharType="begin"/>
    </w:r>
    <w:r w:rsidRPr="00A33FE2">
      <w:rPr>
        <w:rFonts w:asciiTheme="majorHAnsi" w:hAnsiTheme="majorHAnsi" w:cstheme="majorHAnsi"/>
        <w:b/>
        <w:bCs/>
      </w:rPr>
      <w:instrText>PAGE  \* Arabic  \* MERGEFORMAT</w:instrText>
    </w:r>
    <w:r w:rsidRPr="00A33FE2">
      <w:rPr>
        <w:rFonts w:asciiTheme="majorHAnsi" w:hAnsiTheme="majorHAnsi" w:cstheme="majorHAnsi"/>
        <w:b/>
        <w:bCs/>
      </w:rPr>
      <w:fldChar w:fldCharType="separate"/>
    </w:r>
    <w:r w:rsidR="00372689" w:rsidRPr="00372689">
      <w:rPr>
        <w:rFonts w:asciiTheme="majorHAnsi" w:hAnsiTheme="majorHAnsi" w:cstheme="majorHAnsi"/>
        <w:b/>
        <w:bCs/>
        <w:noProof/>
        <w:lang w:val="de-DE"/>
      </w:rPr>
      <w:t>1</w:t>
    </w:r>
    <w:r w:rsidRPr="00A33FE2">
      <w:rPr>
        <w:rFonts w:asciiTheme="majorHAnsi" w:hAnsiTheme="majorHAnsi" w:cstheme="majorHAnsi"/>
        <w:b/>
        <w:bCs/>
      </w:rPr>
      <w:fldChar w:fldCharType="end"/>
    </w:r>
    <w:r w:rsidRPr="00A33FE2">
      <w:rPr>
        <w:rFonts w:asciiTheme="majorHAnsi" w:hAnsiTheme="majorHAnsi" w:cstheme="majorHAnsi"/>
        <w:lang w:val="de-DE"/>
      </w:rPr>
      <w:t xml:space="preserve"> of </w:t>
    </w:r>
    <w:r w:rsidRPr="00A33FE2">
      <w:rPr>
        <w:rFonts w:asciiTheme="majorHAnsi" w:hAnsiTheme="majorHAnsi" w:cstheme="majorHAnsi"/>
        <w:b/>
        <w:bCs/>
      </w:rPr>
      <w:fldChar w:fldCharType="begin"/>
    </w:r>
    <w:r w:rsidRPr="00A33FE2">
      <w:rPr>
        <w:rFonts w:asciiTheme="majorHAnsi" w:hAnsiTheme="majorHAnsi" w:cstheme="majorHAnsi"/>
        <w:b/>
        <w:bCs/>
      </w:rPr>
      <w:instrText>NUMPAGES  \* Arabic  \* MERGEFORMAT</w:instrText>
    </w:r>
    <w:r w:rsidRPr="00A33FE2">
      <w:rPr>
        <w:rFonts w:asciiTheme="majorHAnsi" w:hAnsiTheme="majorHAnsi" w:cstheme="majorHAnsi"/>
        <w:b/>
        <w:bCs/>
      </w:rPr>
      <w:fldChar w:fldCharType="separate"/>
    </w:r>
    <w:r w:rsidR="00372689" w:rsidRPr="00372689">
      <w:rPr>
        <w:rFonts w:asciiTheme="majorHAnsi" w:hAnsiTheme="majorHAnsi" w:cstheme="majorHAnsi"/>
        <w:b/>
        <w:bCs/>
        <w:noProof/>
        <w:lang w:val="de-DE"/>
      </w:rPr>
      <w:t>4</w:t>
    </w:r>
    <w:r w:rsidRPr="00A33FE2">
      <w:rPr>
        <w:rFonts w:asciiTheme="majorHAnsi" w:hAnsiTheme="majorHAnsi" w:cstheme="majorHAnsi"/>
        <w:b/>
        <w:bCs/>
      </w:rPr>
      <w:fldChar w:fldCharType="end"/>
    </w:r>
  </w:p>
  <w:p w:rsidR="002854C8" w:rsidRDefault="002854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D05" w:rsidRDefault="00511D05" w:rsidP="002854C8">
      <w:pPr>
        <w:spacing w:after="0" w:line="240" w:lineRule="auto"/>
      </w:pPr>
      <w:r>
        <w:separator/>
      </w:r>
    </w:p>
  </w:footnote>
  <w:footnote w:type="continuationSeparator" w:id="0">
    <w:p w:rsidR="00511D05" w:rsidRDefault="00511D05" w:rsidP="00285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36FA"/>
    <w:rsid w:val="0015074B"/>
    <w:rsid w:val="00156CD9"/>
    <w:rsid w:val="00197361"/>
    <w:rsid w:val="001C5286"/>
    <w:rsid w:val="00273889"/>
    <w:rsid w:val="002854C8"/>
    <w:rsid w:val="00287AF8"/>
    <w:rsid w:val="0029639D"/>
    <w:rsid w:val="00306202"/>
    <w:rsid w:val="00326F90"/>
    <w:rsid w:val="00335B18"/>
    <w:rsid w:val="003375E3"/>
    <w:rsid w:val="00366176"/>
    <w:rsid w:val="00372689"/>
    <w:rsid w:val="00401315"/>
    <w:rsid w:val="00511D05"/>
    <w:rsid w:val="005E3424"/>
    <w:rsid w:val="00674451"/>
    <w:rsid w:val="00694DAB"/>
    <w:rsid w:val="006F4D9B"/>
    <w:rsid w:val="0071574A"/>
    <w:rsid w:val="008232C2"/>
    <w:rsid w:val="00843963"/>
    <w:rsid w:val="00890D3C"/>
    <w:rsid w:val="00AA1D8D"/>
    <w:rsid w:val="00AE629C"/>
    <w:rsid w:val="00B02A57"/>
    <w:rsid w:val="00B20012"/>
    <w:rsid w:val="00B47730"/>
    <w:rsid w:val="00C141BA"/>
    <w:rsid w:val="00CB0664"/>
    <w:rsid w:val="00E61B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3522A2"/>
  <w14:defaultImageDpi w14:val="300"/>
  <w15:docId w15:val="{B021FEBA-BD28-4D58-B3C5-A52ECEF4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0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001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AE6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vine-gpms.worl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ivine-gpms.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C2315A-ED4F-4976-91EC-4AF72204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660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Nga Tran</cp:lastModifiedBy>
  <cp:revision>21</cp:revision>
  <cp:lastPrinted>2025-09-21T20:52:00Z</cp:lastPrinted>
  <dcterms:created xsi:type="dcterms:W3CDTF">2013-12-23T23:15:00Z</dcterms:created>
  <dcterms:modified xsi:type="dcterms:W3CDTF">2025-10-05T00:09:00Z</dcterms:modified>
  <cp:category/>
</cp:coreProperties>
</file>